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东北师范大学</w:t>
      </w:r>
      <w:r>
        <w:rPr>
          <w:rFonts w:hint="eastAsia" w:ascii="黑体" w:eastAsia="黑体"/>
          <w:b/>
          <w:sz w:val="36"/>
          <w:szCs w:val="36"/>
        </w:rPr>
        <w:t>预录取通知书申请表</w:t>
      </w:r>
    </w:p>
    <w:p>
      <w:pPr>
        <w:spacing w:line="240" w:lineRule="atLeast"/>
        <w:jc w:val="center"/>
        <w:rPr>
          <w:rFonts w:hint="default" w:eastAsia="黑体"/>
          <w:b/>
          <w:sz w:val="30"/>
          <w:szCs w:val="30"/>
          <w:lang w:val="en-US" w:eastAsia="zh-CN"/>
        </w:rPr>
      </w:pPr>
      <w:r>
        <w:rPr>
          <w:rFonts w:eastAsia="黑体"/>
          <w:b/>
          <w:sz w:val="30"/>
          <w:szCs w:val="30"/>
        </w:rPr>
        <w:t xml:space="preserve"> 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Northeast Normal University </w:t>
      </w:r>
      <w:r>
        <w:rPr>
          <w:rFonts w:eastAsia="黑体"/>
          <w:b/>
          <w:sz w:val="30"/>
          <w:szCs w:val="30"/>
        </w:rPr>
        <w:t xml:space="preserve">Application </w:t>
      </w:r>
      <w:r>
        <w:rPr>
          <w:rFonts w:hint="eastAsia" w:eastAsia="黑体"/>
          <w:b/>
          <w:sz w:val="30"/>
          <w:szCs w:val="30"/>
          <w:lang w:val="en-US" w:eastAsia="zh-CN"/>
        </w:rPr>
        <w:t>F</w:t>
      </w:r>
      <w:r>
        <w:rPr>
          <w:rFonts w:eastAsia="黑体"/>
          <w:b/>
          <w:sz w:val="30"/>
          <w:szCs w:val="30"/>
        </w:rPr>
        <w:t>orm for</w:t>
      </w:r>
      <w:r>
        <w:rPr>
          <w:rFonts w:hint="eastAsia" w:eastAsia="黑体"/>
          <w:b/>
          <w:sz w:val="30"/>
          <w:szCs w:val="30"/>
        </w:rPr>
        <w:t xml:space="preserve"> </w:t>
      </w:r>
      <w:r>
        <w:rPr>
          <w:rFonts w:hint="eastAsia" w:eastAsia="黑体"/>
          <w:b/>
          <w:sz w:val="30"/>
          <w:szCs w:val="30"/>
          <w:lang w:val="en-US" w:eastAsia="zh-CN"/>
        </w:rPr>
        <w:t>P</w:t>
      </w:r>
      <w:r>
        <w:rPr>
          <w:rFonts w:hint="eastAsia" w:eastAsia="黑体"/>
          <w:b/>
          <w:sz w:val="30"/>
          <w:szCs w:val="30"/>
        </w:rPr>
        <w:t>re-admission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 Letter  </w:t>
      </w:r>
    </w:p>
    <w:tbl>
      <w:tblPr>
        <w:tblStyle w:val="84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80"/>
        <w:gridCol w:w="1091"/>
        <w:gridCol w:w="589"/>
        <w:gridCol w:w="1680"/>
        <w:gridCol w:w="165"/>
        <w:gridCol w:w="1275"/>
        <w:gridCol w:w="719"/>
        <w:gridCol w:w="76"/>
        <w:gridCol w:w="2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护照用名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Passport name   </w:t>
            </w:r>
          </w:p>
        </w:tc>
        <w:tc>
          <w:tcPr>
            <w:tcW w:w="8349" w:type="dxa"/>
            <w:gridSpan w:val="8"/>
          </w:tcPr>
          <w:p>
            <w:pPr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  <w:sz w:val="15"/>
              </w:rPr>
              <w:t>)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   ______________    ________             ________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position w:val="6"/>
                <w:sz w:val="15"/>
              </w:rPr>
              <w:t xml:space="preserve">        First name              /             </w:t>
            </w:r>
            <w:r>
              <w:rPr>
                <w:rFonts w:hint="eastAsia"/>
                <w:color w:val="auto"/>
                <w:position w:val="6"/>
                <w:sz w:val="15"/>
              </w:rPr>
              <w:t xml:space="preserve">   </w:t>
            </w:r>
            <w:r>
              <w:rPr>
                <w:color w:val="auto"/>
                <w:position w:val="6"/>
                <w:sz w:val="15"/>
              </w:rPr>
              <w:t xml:space="preserve">   Middle name    </w:t>
            </w:r>
            <w:r>
              <w:rPr>
                <w:rFonts w:hint="eastAsia"/>
                <w:color w:val="auto"/>
                <w:position w:val="6"/>
                <w:sz w:val="15"/>
              </w:rPr>
              <w:t xml:space="preserve">        </w:t>
            </w:r>
            <w:r>
              <w:rPr>
                <w:color w:val="auto"/>
                <w:position w:val="6"/>
                <w:sz w:val="15"/>
              </w:rPr>
              <w:t xml:space="preserve">   /             Family name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国籍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Nationality</w:t>
            </w:r>
            <w:r>
              <w:rPr>
                <w:rFonts w:hint="eastAsia"/>
                <w:color w:val="auto"/>
              </w:rPr>
              <w:t xml:space="preserve">: 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Marital Status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已婚□</w:t>
            </w:r>
            <w:r>
              <w:rPr>
                <w:color w:val="auto"/>
              </w:rPr>
              <w:t>Married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未婚□S</w:t>
            </w:r>
            <w:r>
              <w:rPr>
                <w:color w:val="auto"/>
              </w:rPr>
              <w:t>ingle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护照号码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Passport No.</w:t>
            </w:r>
            <w:r>
              <w:rPr>
                <w:rFonts w:hint="eastAsia"/>
                <w:color w:val="auto"/>
              </w:rPr>
              <w:t xml:space="preserve">      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Date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of Birth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rPr>
                <w:rFonts w:eastAsia="MS Mincho"/>
                <w:color w:val="auto"/>
                <w:lang w:eastAsia="ja-JP"/>
              </w:rPr>
            </w:pPr>
            <w:r>
              <w:rPr>
                <w:rFonts w:eastAsia="MS Mincho"/>
                <w:color w:val="auto"/>
                <w:lang w:eastAsia="ja-JP"/>
              </w:rPr>
              <w:t xml:space="preserve"> </w:t>
            </w:r>
            <w:r>
              <w:rPr>
                <w:rFonts w:hint="eastAsia" w:eastAsia="MS Mincho"/>
                <w:color w:val="auto"/>
                <w:lang w:eastAsia="ja-JP"/>
              </w:rPr>
              <w:t xml:space="preserve">         年</w:t>
            </w:r>
            <w:r>
              <w:rPr>
                <w:rFonts w:eastAsia="MS Mincho"/>
                <w:color w:val="auto"/>
                <w:lang w:eastAsia="ja-JP"/>
              </w:rPr>
              <w:t xml:space="preserve">   </w:t>
            </w:r>
            <w:r>
              <w:rPr>
                <w:rFonts w:hint="eastAsia" w:eastAsia="MS Mincho"/>
                <w:color w:val="auto"/>
                <w:lang w:eastAsia="ja-JP"/>
              </w:rPr>
              <w:t xml:space="preserve">    月</w:t>
            </w:r>
            <w:r>
              <w:rPr>
                <w:rFonts w:eastAsia="MS Mincho"/>
                <w:color w:val="auto"/>
                <w:lang w:eastAsia="ja-JP"/>
              </w:rPr>
              <w:t xml:space="preserve">   </w:t>
            </w:r>
            <w:r>
              <w:rPr>
                <w:rFonts w:hint="eastAsia" w:eastAsia="MS Mincho"/>
                <w:color w:val="auto"/>
                <w:lang w:eastAsia="ja-JP"/>
              </w:rPr>
              <w:t xml:space="preserve">    日</w:t>
            </w:r>
          </w:p>
          <w:p>
            <w:pPr>
              <w:rPr>
                <w:color w:val="auto"/>
              </w:rPr>
            </w:pPr>
            <w:r>
              <w:rPr>
                <w:rFonts w:eastAsia="MS Mincho"/>
                <w:color w:val="auto"/>
                <w:lang w:eastAsia="ja-JP"/>
              </w:rPr>
              <w:t xml:space="preserve">   Year      Month      Date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4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Gender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男□Male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女□</w:t>
            </w:r>
            <w:r>
              <w:rPr>
                <w:color w:val="auto"/>
              </w:rPr>
              <w:t>Female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宗教信仰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Religion</w:t>
            </w:r>
          </w:p>
        </w:tc>
        <w:tc>
          <w:tcPr>
            <w:tcW w:w="35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84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最后学历</w:t>
            </w:r>
            <w:r>
              <w:rPr>
                <w:rFonts w:hint="eastAsia"/>
                <w:color w:val="auto"/>
                <w:lang w:val="en-US" w:eastAsia="zh-CN"/>
              </w:rPr>
              <w:t xml:space="preserve">/Highest Degree Obtained </w:t>
            </w:r>
          </w:p>
        </w:tc>
        <w:tc>
          <w:tcPr>
            <w:tcW w:w="498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职业或身份/</w:t>
            </w:r>
            <w:r>
              <w:rPr>
                <w:color w:val="auto"/>
              </w:rPr>
              <w:t>Occupation or Status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9673" w:type="dxa"/>
            <w:gridSpan w:val="1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目前所在学校或机构</w:t>
            </w:r>
            <w:r>
              <w:rPr>
                <w:color w:val="auto"/>
              </w:rPr>
              <w:t xml:space="preserve">/ Current Place of </w:t>
            </w:r>
            <w:r>
              <w:rPr>
                <w:rFonts w:hint="eastAsia"/>
                <w:color w:val="auto"/>
              </w:rPr>
              <w:t>S</w:t>
            </w:r>
            <w:r>
              <w:rPr>
                <w:color w:val="auto"/>
              </w:rPr>
              <w:t xml:space="preserve">tudy or </w:t>
            </w:r>
            <w:r>
              <w:rPr>
                <w:rFonts w:hint="eastAsia"/>
                <w:color w:val="auto"/>
              </w:rPr>
              <w:t>W</w:t>
            </w:r>
            <w:r>
              <w:rPr>
                <w:color w:val="auto"/>
              </w:rPr>
              <w:t>ork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673" w:type="dxa"/>
            <w:gridSpan w:val="10"/>
          </w:tcPr>
          <w:p>
            <w:pPr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</w:rPr>
              <w:t>目前联系地址</w:t>
            </w:r>
            <w:r>
              <w:rPr>
                <w:color w:val="auto"/>
              </w:rPr>
              <w:t>Current Address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&amp; Tel :</w:t>
            </w:r>
            <w:r>
              <w:rPr>
                <w:color w:val="auto"/>
                <w:sz w:val="15"/>
              </w:rPr>
              <w:t xml:space="preserve"> 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  <w:sz w:val="15"/>
              </w:rPr>
              <w:t>)</w:t>
            </w:r>
            <w:bookmarkStart w:id="0" w:name="_GoBack"/>
            <w:bookmarkEnd w:id="0"/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电话/</w:t>
            </w:r>
            <w:r>
              <w:rPr>
                <w:color w:val="auto"/>
              </w:rPr>
              <w:t xml:space="preserve">Tel: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73" w:type="dxa"/>
            <w:gridSpan w:val="1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E-mail: 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</w:rPr>
              <w:t xml:space="preserve">)          </w:t>
            </w:r>
            <w:r>
              <w:rPr>
                <w:color w:val="auto"/>
                <w:u w:val="single"/>
              </w:rPr>
              <w:t xml:space="preserve">             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73" w:type="dxa"/>
            <w:gridSpan w:val="10"/>
          </w:tcPr>
          <w:p>
            <w:pPr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</w:rPr>
              <w:t>本国家通讯地址及电话</w:t>
            </w:r>
            <w:r>
              <w:rPr>
                <w:color w:val="auto"/>
              </w:rPr>
              <w:t xml:space="preserve">/Permanent Mailing Address &amp; Tel: </w:t>
            </w:r>
            <w:r>
              <w:rPr>
                <w:color w:val="auto"/>
                <w:sz w:val="15"/>
              </w:rPr>
              <w:t>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  <w:sz w:val="15"/>
              </w:rPr>
              <w:t>)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 w:val="15"/>
              </w:rPr>
            </w:pPr>
          </w:p>
          <w:p>
            <w:pPr>
              <w:rPr>
                <w:color w:val="auto"/>
                <w:sz w:val="15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电话/</w:t>
            </w:r>
            <w:r>
              <w:rPr>
                <w:color w:val="auto"/>
              </w:rPr>
              <w:t>Tel: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</w:trPr>
        <w:tc>
          <w:tcPr>
            <w:tcW w:w="9673" w:type="dxa"/>
            <w:gridSpan w:val="10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申请信息 /Application Information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Major</w:t>
            </w:r>
          </w:p>
        </w:tc>
        <w:tc>
          <w:tcPr>
            <w:tcW w:w="37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学院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School/Faculty</w:t>
            </w:r>
          </w:p>
        </w:tc>
        <w:tc>
          <w:tcPr>
            <w:tcW w:w="2754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层次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Degree</w:t>
            </w:r>
          </w:p>
        </w:tc>
        <w:tc>
          <w:tcPr>
            <w:tcW w:w="37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授课语言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Instruction Language</w:t>
            </w:r>
          </w:p>
        </w:tc>
        <w:tc>
          <w:tcPr>
            <w:tcW w:w="2754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中文/Chinese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英文/English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是否汉补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Extra One-year Language Study</w:t>
            </w:r>
          </w:p>
        </w:tc>
        <w:tc>
          <w:tcPr>
            <w:tcW w:w="66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 xml:space="preserve">是/yes                 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否/No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73" w:type="dxa"/>
            <w:gridSpan w:val="1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本人简历（从高中开始）/</w:t>
            </w:r>
            <w:r>
              <w:rPr>
                <w:color w:val="auto"/>
              </w:rPr>
              <w:t xml:space="preserve"> Curriculum vitae</w:t>
            </w:r>
            <w:r>
              <w:rPr>
                <w:rFonts w:hint="eastAsia"/>
                <w:color w:val="auto"/>
                <w:lang w:val="en-US" w:eastAsia="zh-CN"/>
              </w:rPr>
              <w:t>(</w:t>
            </w:r>
            <w:r>
              <w:rPr>
                <w:color w:val="auto"/>
              </w:rPr>
              <w:t>from high school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5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时间（年/月——年/月）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Years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attended(from/to)</w:t>
            </w:r>
          </w:p>
        </w:tc>
        <w:tc>
          <w:tcPr>
            <w:tcW w:w="4428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学校或工作单位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Name of School/University/</w:t>
            </w:r>
            <w:r>
              <w:rPr>
                <w:rFonts w:hint="eastAsia"/>
                <w:color w:val="auto"/>
              </w:rPr>
              <w:t>Workplace</w:t>
            </w:r>
          </w:p>
        </w:tc>
        <w:tc>
          <w:tcPr>
            <w:tcW w:w="283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做何事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Position/Student Status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</w:tr>
    </w:tbl>
    <w:tbl>
      <w:tblPr>
        <w:tblStyle w:val="84"/>
        <w:tblpPr w:leftFromText="180" w:rightFromText="180" w:vertAnchor="text" w:horzAnchor="margin" w:tblpX="108" w:tblpY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672" w:type="dxa"/>
            <w:tcBorders>
              <w:top w:val="double" w:color="auto" w:sz="4" w:space="0"/>
            </w:tcBorders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联系方式</w:t>
            </w:r>
            <w:r>
              <w:rPr>
                <w:rFonts w:hint="eastAsia"/>
                <w:b/>
                <w:lang w:val="en-US" w:eastAsia="zh-CN"/>
              </w:rPr>
              <w:t>/</w:t>
            </w:r>
            <w:r>
              <w:rPr>
                <w:rFonts w:hint="eastAsia"/>
                <w:b/>
              </w:rPr>
              <w:t>Contact Information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  <w:r>
              <w:rPr>
                <w:rFonts w:hint="eastAsia"/>
                <w:b/>
                <w:lang w:val="en-US" w:eastAsia="zh-CN"/>
              </w:rPr>
              <w:t>/Address</w:t>
            </w:r>
            <w:r>
              <w:rPr>
                <w:rFonts w:hint="eastAsia"/>
                <w:b/>
              </w:rPr>
              <w:t>：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中国长春市人民大街5268号东北师范大学国际合作与交流处624室 留学生科，邮编130024 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Room 624, International Students Office, Division of International Cooperation and Exchanges, Northeast Normal University, No. 5268, Renmin Street, Changchun City, Jilin Province, China, 130024 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  <w:r>
              <w:rPr>
                <w:rFonts w:hint="eastAsia"/>
                <w:b/>
                <w:lang w:val="en-US" w:eastAsia="zh-CN"/>
              </w:rPr>
              <w:t>/Tel</w:t>
            </w:r>
            <w:r>
              <w:rPr>
                <w:rFonts w:hint="eastAsia"/>
                <w:b/>
              </w:rPr>
              <w:t>：+86-431-85685722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电子邮件/E-mail：</w:t>
            </w:r>
            <w:r>
              <w:rPr>
                <w:rFonts w:hint="eastAsia"/>
                <w:b/>
              </w:rPr>
              <w:fldChar w:fldCharType="begin"/>
            </w:r>
            <w:r>
              <w:rPr>
                <w:rFonts w:hint="eastAsia"/>
                <w:b/>
              </w:rPr>
              <w:instrText xml:space="preserve"> HYPERLINK "mailto:iso@nenu.edu.cn" </w:instrText>
            </w:r>
            <w:r>
              <w:rPr>
                <w:rFonts w:hint="eastAsia"/>
                <w:b/>
              </w:rPr>
              <w:fldChar w:fldCharType="separate"/>
            </w:r>
            <w:r>
              <w:rPr>
                <w:rFonts w:hint="eastAsia"/>
                <w:b/>
              </w:rPr>
              <w:t>iso@nenu.edu.cn</w:t>
            </w:r>
            <w:r>
              <w:rPr>
                <w:rFonts w:hint="eastAsia"/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fldChar w:fldCharType="begin"/>
            </w:r>
            <w:r>
              <w:rPr>
                <w:rFonts w:hint="eastAsia"/>
                <w:b/>
              </w:rPr>
              <w:instrText xml:space="preserve"> HYPERLINK "mailto:zhanglj521@nenu.edu.cn" </w:instrText>
            </w:r>
            <w:r>
              <w:rPr>
                <w:rFonts w:hint="eastAsia"/>
                <w:b/>
              </w:rPr>
              <w:fldChar w:fldCharType="separate"/>
            </w:r>
            <w:r>
              <w:rPr>
                <w:rFonts w:hint="eastAsia"/>
                <w:b/>
              </w:rPr>
              <w:t>yangj727@nenu.edu.cn</w:t>
            </w:r>
            <w:r>
              <w:rPr>
                <w:rFonts w:hint="eastAsia"/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spacing w:line="320" w:lineRule="exact"/>
            </w:pP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  <w:jc w:val="center"/>
    </w:pPr>
    <w:r>
      <w:rPr>
        <w:rStyle w:val="86"/>
      </w:rPr>
      <w:fldChar w:fldCharType="begin"/>
    </w:r>
    <w:r>
      <w:rPr>
        <w:rStyle w:val="86"/>
      </w:rPr>
      <w:instrText xml:space="preserve"> PAGE </w:instrText>
    </w:r>
    <w:r>
      <w:rPr>
        <w:rStyle w:val="86"/>
      </w:rPr>
      <w:fldChar w:fldCharType="separate"/>
    </w:r>
    <w:r>
      <w:rPr>
        <w:rStyle w:val="86"/>
      </w:rPr>
      <w:t>- 1 -</w:t>
    </w:r>
    <w:r>
      <w:rPr>
        <w:rStyle w:val="8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4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97"/>
    <w:rsid w:val="0001050B"/>
    <w:rsid w:val="00013E36"/>
    <w:rsid w:val="000437DE"/>
    <w:rsid w:val="0007672E"/>
    <w:rsid w:val="000D2863"/>
    <w:rsid w:val="00117495"/>
    <w:rsid w:val="00125326"/>
    <w:rsid w:val="001916D1"/>
    <w:rsid w:val="00197C51"/>
    <w:rsid w:val="001C3682"/>
    <w:rsid w:val="001E7C25"/>
    <w:rsid w:val="002037C4"/>
    <w:rsid w:val="0023037C"/>
    <w:rsid w:val="00260D79"/>
    <w:rsid w:val="00261815"/>
    <w:rsid w:val="002752DA"/>
    <w:rsid w:val="00285CD8"/>
    <w:rsid w:val="002D65E1"/>
    <w:rsid w:val="00317AD5"/>
    <w:rsid w:val="003470A4"/>
    <w:rsid w:val="0034762E"/>
    <w:rsid w:val="00433200"/>
    <w:rsid w:val="0044753B"/>
    <w:rsid w:val="00465739"/>
    <w:rsid w:val="00471267"/>
    <w:rsid w:val="00496C6E"/>
    <w:rsid w:val="004C4F6C"/>
    <w:rsid w:val="004D3FF4"/>
    <w:rsid w:val="005057F1"/>
    <w:rsid w:val="00521D74"/>
    <w:rsid w:val="00542341"/>
    <w:rsid w:val="00556FF2"/>
    <w:rsid w:val="00582340"/>
    <w:rsid w:val="00591E96"/>
    <w:rsid w:val="005A5159"/>
    <w:rsid w:val="005C25EF"/>
    <w:rsid w:val="005C4B0A"/>
    <w:rsid w:val="006055D9"/>
    <w:rsid w:val="00606F77"/>
    <w:rsid w:val="00640AE8"/>
    <w:rsid w:val="006459B3"/>
    <w:rsid w:val="00651B1B"/>
    <w:rsid w:val="00683D42"/>
    <w:rsid w:val="006B648F"/>
    <w:rsid w:val="006D09F0"/>
    <w:rsid w:val="006F5FF9"/>
    <w:rsid w:val="00700DD4"/>
    <w:rsid w:val="007613DB"/>
    <w:rsid w:val="007976CC"/>
    <w:rsid w:val="007B775B"/>
    <w:rsid w:val="007E1D5A"/>
    <w:rsid w:val="007E29B2"/>
    <w:rsid w:val="007F1EBC"/>
    <w:rsid w:val="00831CA4"/>
    <w:rsid w:val="00892148"/>
    <w:rsid w:val="008A002A"/>
    <w:rsid w:val="008B1650"/>
    <w:rsid w:val="008D190A"/>
    <w:rsid w:val="008E7625"/>
    <w:rsid w:val="00933B24"/>
    <w:rsid w:val="00936541"/>
    <w:rsid w:val="00954939"/>
    <w:rsid w:val="0095711C"/>
    <w:rsid w:val="009635DF"/>
    <w:rsid w:val="009B3311"/>
    <w:rsid w:val="009B5F40"/>
    <w:rsid w:val="00A06152"/>
    <w:rsid w:val="00A215C0"/>
    <w:rsid w:val="00A23999"/>
    <w:rsid w:val="00A70DD2"/>
    <w:rsid w:val="00A73370"/>
    <w:rsid w:val="00A73FFB"/>
    <w:rsid w:val="00A91427"/>
    <w:rsid w:val="00AC3CC3"/>
    <w:rsid w:val="00AD57F0"/>
    <w:rsid w:val="00B05085"/>
    <w:rsid w:val="00B07FF4"/>
    <w:rsid w:val="00B10701"/>
    <w:rsid w:val="00B42B3B"/>
    <w:rsid w:val="00BA4D37"/>
    <w:rsid w:val="00BD113F"/>
    <w:rsid w:val="00BD6F4E"/>
    <w:rsid w:val="00BF6497"/>
    <w:rsid w:val="00C2621F"/>
    <w:rsid w:val="00C32907"/>
    <w:rsid w:val="00C569A0"/>
    <w:rsid w:val="00C738E2"/>
    <w:rsid w:val="00C90262"/>
    <w:rsid w:val="00CB04B9"/>
    <w:rsid w:val="00CE4702"/>
    <w:rsid w:val="00D91B61"/>
    <w:rsid w:val="00DB39AE"/>
    <w:rsid w:val="00DD6830"/>
    <w:rsid w:val="00DF1E99"/>
    <w:rsid w:val="00E215E4"/>
    <w:rsid w:val="00E30AE1"/>
    <w:rsid w:val="00E36902"/>
    <w:rsid w:val="00EB095C"/>
    <w:rsid w:val="00F26961"/>
    <w:rsid w:val="00F36247"/>
    <w:rsid w:val="00F55D1D"/>
    <w:rsid w:val="00FD511D"/>
    <w:rsid w:val="0730466E"/>
    <w:rsid w:val="3C204C58"/>
    <w:rsid w:val="482E3B58"/>
    <w:rsid w:val="506B5C26"/>
    <w:rsid w:val="648E0C6B"/>
    <w:rsid w:val="6A780A57"/>
    <w:rsid w:val="7B5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unhideWhenUsed="0" w:uiPriority="0" w:name="index 8"/>
    <w:lsdException w:unhideWhenUsed="0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85">
    <w:name w:val="Default Paragraph Font"/>
    <w:semiHidden/>
    <w:unhideWhenUsed/>
    <w:uiPriority w:val="1"/>
  </w:style>
  <w:style w:type="table" w:default="1" w:styleId="8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eastAsia="宋体" w:cs="Wingdings 2"/>
      <w:kern w:val="2"/>
      <w:lang w:val="en-US" w:eastAsia="zh-CN" w:bidi="ar-SA"/>
    </w:rPr>
  </w:style>
  <w:style w:type="paragraph" w:styleId="12">
    <w:name w:val="List 3"/>
    <w:basedOn w:val="1"/>
    <w:qFormat/>
    <w:uiPriority w:val="0"/>
    <w:pPr>
      <w:ind w:left="849" w:hanging="283"/>
    </w:pPr>
  </w:style>
  <w:style w:type="paragraph" w:styleId="13">
    <w:name w:val="toc 7"/>
    <w:basedOn w:val="1"/>
    <w:next w:val="1"/>
    <w:semiHidden/>
    <w:qFormat/>
    <w:uiPriority w:val="0"/>
    <w:pPr>
      <w:ind w:left="126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semiHidden/>
    <w:qFormat/>
    <w:uiPriority w:val="0"/>
    <w:pPr>
      <w:ind w:left="210" w:hanging="210"/>
    </w:pPr>
  </w:style>
  <w:style w:type="paragraph" w:styleId="16">
    <w:name w:val="Note Heading"/>
    <w:basedOn w:val="1"/>
    <w:next w:val="1"/>
    <w:qFormat/>
    <w:uiPriority w:val="0"/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semiHidden/>
    <w:uiPriority w:val="0"/>
    <w:pPr>
      <w:ind w:left="1680" w:hanging="21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left="720"/>
    </w:pPr>
  </w:style>
  <w:style w:type="paragraph" w:styleId="22">
    <w:name w:val="caption"/>
    <w:basedOn w:val="1"/>
    <w:next w:val="1"/>
    <w:qFormat/>
    <w:uiPriority w:val="0"/>
    <w:pPr>
      <w:spacing w:before="120" w:after="120"/>
    </w:pPr>
    <w:rPr>
      <w:b/>
      <w:bCs/>
      <w:sz w:val="20"/>
      <w:szCs w:val="20"/>
    </w:rPr>
  </w:style>
  <w:style w:type="paragraph" w:styleId="23">
    <w:name w:val="index 5"/>
    <w:basedOn w:val="1"/>
    <w:next w:val="1"/>
    <w:semiHidden/>
    <w:qFormat/>
    <w:uiPriority w:val="0"/>
    <w:pPr>
      <w:ind w:left="1050" w:hanging="21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宋体"/>
    </w:rPr>
  </w:style>
  <w:style w:type="paragraph" w:styleId="27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28">
    <w:name w:val="annotation text"/>
    <w:basedOn w:val="1"/>
    <w:semiHidden/>
    <w:qFormat/>
    <w:uiPriority w:val="0"/>
    <w:rPr>
      <w:sz w:val="20"/>
      <w:szCs w:val="20"/>
    </w:rPr>
  </w:style>
  <w:style w:type="paragraph" w:styleId="29">
    <w:name w:val="index 6"/>
    <w:basedOn w:val="1"/>
    <w:next w:val="1"/>
    <w:semiHidden/>
    <w:qFormat/>
    <w:uiPriority w:val="0"/>
    <w:pPr>
      <w:ind w:left="1260" w:hanging="21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qFormat/>
    <w:uiPriority w:val="0"/>
    <w:pPr>
      <w:ind w:left="4252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/>
    </w:pPr>
  </w:style>
  <w:style w:type="paragraph" w:styleId="35">
    <w:name w:val="Body Text Indent"/>
    <w:basedOn w:val="1"/>
    <w:qFormat/>
    <w:uiPriority w:val="0"/>
    <w:pPr>
      <w:spacing w:after="120"/>
      <w:ind w:left="283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566" w:hanging="283"/>
    </w:pPr>
  </w:style>
  <w:style w:type="paragraph" w:styleId="38">
    <w:name w:val="List Continue"/>
    <w:basedOn w:val="1"/>
    <w:qFormat/>
    <w:uiPriority w:val="0"/>
    <w:pPr>
      <w:spacing w:after="120"/>
      <w:ind w:left="283"/>
    </w:pPr>
  </w:style>
  <w:style w:type="paragraph" w:styleId="39">
    <w:name w:val="Block Text"/>
    <w:basedOn w:val="1"/>
    <w:qFormat/>
    <w:uiPriority w:val="0"/>
    <w:pPr>
      <w:spacing w:after="120"/>
      <w:ind w:left="1440" w:right="144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  <w:iCs/>
    </w:rPr>
  </w:style>
  <w:style w:type="paragraph" w:styleId="42">
    <w:name w:val="index 4"/>
    <w:basedOn w:val="1"/>
    <w:next w:val="1"/>
    <w:semiHidden/>
    <w:qFormat/>
    <w:uiPriority w:val="0"/>
    <w:pPr>
      <w:ind w:left="840" w:hanging="210"/>
    </w:pPr>
  </w:style>
  <w:style w:type="paragraph" w:styleId="43">
    <w:name w:val="toc 5"/>
    <w:basedOn w:val="1"/>
    <w:next w:val="1"/>
    <w:semiHidden/>
    <w:qFormat/>
    <w:uiPriority w:val="0"/>
    <w:pPr>
      <w:ind w:left="840"/>
    </w:pPr>
  </w:style>
  <w:style w:type="paragraph" w:styleId="44">
    <w:name w:val="toc 3"/>
    <w:basedOn w:val="1"/>
    <w:next w:val="1"/>
    <w:semiHidden/>
    <w:qFormat/>
    <w:uiPriority w:val="0"/>
    <w:pPr>
      <w:ind w:left="420"/>
    </w:pPr>
  </w:style>
  <w:style w:type="paragraph" w:styleId="45">
    <w:name w:val="Plain Text"/>
    <w:basedOn w:val="1"/>
    <w:qFormat/>
    <w:uiPriority w:val="0"/>
    <w:rPr>
      <w:rFonts w:ascii="Courier New" w:hAnsi="Courier New" w:cs="Wingdings 2"/>
      <w:sz w:val="20"/>
      <w:szCs w:val="20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semiHidden/>
    <w:qFormat/>
    <w:uiPriority w:val="0"/>
    <w:pPr>
      <w:ind w:left="1470"/>
    </w:pPr>
  </w:style>
  <w:style w:type="paragraph" w:styleId="49">
    <w:name w:val="index 3"/>
    <w:basedOn w:val="1"/>
    <w:next w:val="1"/>
    <w:semiHidden/>
    <w:qFormat/>
    <w:uiPriority w:val="0"/>
    <w:pPr>
      <w:ind w:left="630" w:hanging="210"/>
    </w:pPr>
  </w:style>
  <w:style w:type="paragraph" w:styleId="50">
    <w:name w:val="Date"/>
    <w:basedOn w:val="1"/>
    <w:next w:val="1"/>
    <w:qFormat/>
    <w:uiPriority w:val="0"/>
  </w:style>
  <w:style w:type="paragraph" w:styleId="51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52">
    <w:name w:val="endnote text"/>
    <w:basedOn w:val="1"/>
    <w:semiHidden/>
    <w:qFormat/>
    <w:uiPriority w:val="0"/>
    <w:rPr>
      <w:sz w:val="20"/>
      <w:szCs w:val="20"/>
    </w:rPr>
  </w:style>
  <w:style w:type="paragraph" w:styleId="53">
    <w:name w:val="List Continue 5"/>
    <w:basedOn w:val="1"/>
    <w:qFormat/>
    <w:uiPriority w:val="0"/>
    <w:pPr>
      <w:spacing w:after="120"/>
      <w:ind w:left="1415"/>
    </w:pPr>
  </w:style>
  <w:style w:type="paragraph" w:styleId="5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5">
    <w:name w:val="envelope return"/>
    <w:basedOn w:val="1"/>
    <w:qFormat/>
    <w:uiPriority w:val="0"/>
    <w:rPr>
      <w:rFonts w:ascii="Arial" w:hAnsi="Arial" w:cs="Arial"/>
      <w:sz w:val="20"/>
      <w:szCs w:val="20"/>
    </w:rPr>
  </w:style>
  <w:style w:type="paragraph" w:styleId="5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7">
    <w:name w:val="Signature"/>
    <w:basedOn w:val="1"/>
    <w:qFormat/>
    <w:uiPriority w:val="0"/>
    <w:pPr>
      <w:ind w:left="4252"/>
    </w:pPr>
  </w:style>
  <w:style w:type="paragraph" w:styleId="58">
    <w:name w:val="toc 1"/>
    <w:basedOn w:val="1"/>
    <w:next w:val="1"/>
    <w:semiHidden/>
    <w:qFormat/>
    <w:uiPriority w:val="0"/>
  </w:style>
  <w:style w:type="paragraph" w:styleId="59">
    <w:name w:val="List Continue 4"/>
    <w:basedOn w:val="1"/>
    <w:qFormat/>
    <w:uiPriority w:val="0"/>
    <w:pPr>
      <w:spacing w:after="120"/>
      <w:ind w:left="1132"/>
    </w:pPr>
  </w:style>
  <w:style w:type="paragraph" w:styleId="60">
    <w:name w:val="toc 4"/>
    <w:basedOn w:val="1"/>
    <w:next w:val="1"/>
    <w:semiHidden/>
    <w:qFormat/>
    <w:uiPriority w:val="0"/>
    <w:pPr>
      <w:ind w:left="630"/>
    </w:pPr>
  </w:style>
  <w:style w:type="paragraph" w:styleId="61">
    <w:name w:val="index heading"/>
    <w:basedOn w:val="1"/>
    <w:next w:val="62"/>
    <w:semiHidden/>
    <w:qFormat/>
    <w:uiPriority w:val="0"/>
    <w:rPr>
      <w:rFonts w:ascii="Arial" w:hAnsi="Arial" w:cs="Arial"/>
      <w:b/>
      <w:bCs/>
    </w:rPr>
  </w:style>
  <w:style w:type="paragraph" w:styleId="62">
    <w:name w:val="index 1"/>
    <w:basedOn w:val="1"/>
    <w:next w:val="1"/>
    <w:semiHidden/>
    <w:qFormat/>
    <w:uiPriority w:val="0"/>
    <w:pPr>
      <w:ind w:left="210" w:hanging="210"/>
    </w:pPr>
  </w:style>
  <w:style w:type="paragraph" w:styleId="6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64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5">
    <w:name w:val="List"/>
    <w:basedOn w:val="1"/>
    <w:qFormat/>
    <w:uiPriority w:val="0"/>
    <w:pPr>
      <w:ind w:left="283" w:hanging="283"/>
    </w:pPr>
  </w:style>
  <w:style w:type="paragraph" w:styleId="66">
    <w:name w:val="footnote text"/>
    <w:basedOn w:val="1"/>
    <w:semiHidden/>
    <w:qFormat/>
    <w:uiPriority w:val="0"/>
    <w:rPr>
      <w:sz w:val="20"/>
      <w:szCs w:val="20"/>
    </w:rPr>
  </w:style>
  <w:style w:type="paragraph" w:styleId="67">
    <w:name w:val="toc 6"/>
    <w:basedOn w:val="1"/>
    <w:next w:val="1"/>
    <w:semiHidden/>
    <w:qFormat/>
    <w:uiPriority w:val="0"/>
    <w:pPr>
      <w:ind w:left="1050"/>
    </w:pPr>
  </w:style>
  <w:style w:type="paragraph" w:styleId="68">
    <w:name w:val="List 5"/>
    <w:basedOn w:val="1"/>
    <w:qFormat/>
    <w:uiPriority w:val="0"/>
    <w:pPr>
      <w:ind w:left="1415" w:hanging="283"/>
    </w:pPr>
  </w:style>
  <w:style w:type="paragraph" w:styleId="69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70">
    <w:name w:val="index 7"/>
    <w:basedOn w:val="1"/>
    <w:next w:val="1"/>
    <w:semiHidden/>
    <w:qFormat/>
    <w:uiPriority w:val="0"/>
    <w:pPr>
      <w:ind w:left="1470" w:hanging="210"/>
    </w:pPr>
  </w:style>
  <w:style w:type="paragraph" w:styleId="71">
    <w:name w:val="index 9"/>
    <w:basedOn w:val="1"/>
    <w:next w:val="1"/>
    <w:semiHidden/>
    <w:uiPriority w:val="0"/>
    <w:pPr>
      <w:ind w:left="1890" w:hanging="210"/>
    </w:pPr>
  </w:style>
  <w:style w:type="paragraph" w:styleId="72">
    <w:name w:val="table of figures"/>
    <w:basedOn w:val="1"/>
    <w:next w:val="1"/>
    <w:semiHidden/>
    <w:qFormat/>
    <w:uiPriority w:val="0"/>
    <w:pPr>
      <w:ind w:left="420" w:hanging="420"/>
    </w:pPr>
  </w:style>
  <w:style w:type="paragraph" w:styleId="73">
    <w:name w:val="toc 2"/>
    <w:basedOn w:val="1"/>
    <w:next w:val="1"/>
    <w:semiHidden/>
    <w:qFormat/>
    <w:uiPriority w:val="0"/>
    <w:pPr>
      <w:ind w:left="210"/>
    </w:pPr>
  </w:style>
  <w:style w:type="paragraph" w:styleId="74">
    <w:name w:val="toc 9"/>
    <w:basedOn w:val="1"/>
    <w:next w:val="1"/>
    <w:semiHidden/>
    <w:qFormat/>
    <w:uiPriority w:val="0"/>
    <w:pPr>
      <w:ind w:left="1680"/>
    </w:pPr>
  </w:style>
  <w:style w:type="paragraph" w:styleId="75">
    <w:name w:val="Body Text 2"/>
    <w:basedOn w:val="1"/>
    <w:qFormat/>
    <w:uiPriority w:val="0"/>
    <w:pPr>
      <w:spacing w:after="120" w:line="480" w:lineRule="auto"/>
    </w:pPr>
  </w:style>
  <w:style w:type="paragraph" w:styleId="76">
    <w:name w:val="List 4"/>
    <w:basedOn w:val="1"/>
    <w:qFormat/>
    <w:uiPriority w:val="0"/>
    <w:pPr>
      <w:ind w:left="1132" w:hanging="283"/>
    </w:pPr>
  </w:style>
  <w:style w:type="paragraph" w:styleId="77">
    <w:name w:val="List Continue 2"/>
    <w:basedOn w:val="1"/>
    <w:qFormat/>
    <w:uiPriority w:val="0"/>
    <w:pPr>
      <w:spacing w:after="120"/>
      <w:ind w:left="566"/>
    </w:pPr>
  </w:style>
  <w:style w:type="paragraph" w:styleId="7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79">
    <w:name w:val="List Continue 3"/>
    <w:basedOn w:val="1"/>
    <w:qFormat/>
    <w:uiPriority w:val="0"/>
    <w:pPr>
      <w:spacing w:after="120"/>
      <w:ind w:left="849"/>
    </w:pPr>
  </w:style>
  <w:style w:type="paragraph" w:styleId="80">
    <w:name w:val="index 2"/>
    <w:basedOn w:val="1"/>
    <w:next w:val="1"/>
    <w:semiHidden/>
    <w:qFormat/>
    <w:uiPriority w:val="0"/>
    <w:pPr>
      <w:ind w:left="420" w:hanging="210"/>
    </w:pPr>
  </w:style>
  <w:style w:type="paragraph" w:styleId="8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2">
    <w:name w:val="Body Text First Indent"/>
    <w:basedOn w:val="34"/>
    <w:qFormat/>
    <w:uiPriority w:val="0"/>
    <w:pPr>
      <w:ind w:firstLine="210"/>
    </w:pPr>
  </w:style>
  <w:style w:type="paragraph" w:styleId="83">
    <w:name w:val="Body Text First Indent 2"/>
    <w:basedOn w:val="35"/>
    <w:qFormat/>
    <w:uiPriority w:val="0"/>
    <w:pPr>
      <w:ind w:firstLine="210"/>
    </w:pPr>
  </w:style>
  <w:style w:type="character" w:styleId="86">
    <w:name w:val="page number"/>
    <w:basedOn w:val="85"/>
    <w:qFormat/>
    <w:uiPriority w:val="0"/>
  </w:style>
  <w:style w:type="paragraph" w:customStyle="1" w:styleId="87">
    <w:name w:val="HTML 预先格式化"/>
    <w:basedOn w:val="1"/>
    <w:qFormat/>
    <w:uiPriority w:val="0"/>
    <w:rPr>
      <w:rFonts w:ascii="Courier New" w:hAnsi="Courier New" w:cs="Wingdings 2"/>
      <w:sz w:val="20"/>
      <w:szCs w:val="20"/>
    </w:rPr>
  </w:style>
  <w:style w:type="paragraph" w:customStyle="1" w:styleId="88">
    <w:name w:val="普通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2</Pages>
  <Words>346</Words>
  <Characters>1975</Characters>
  <Lines>16</Lines>
  <Paragraphs>4</Paragraphs>
  <TotalTime>0</TotalTime>
  <ScaleCrop>false</ScaleCrop>
  <LinksUpToDate>false</LinksUpToDate>
  <CharactersWithSpaces>2317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2019-12-05T08:30:00Z</dcterms:created>
  <dc:creator>xiexin</dc:creator>
  <cp:lastModifiedBy>崔艳</cp:lastModifiedBy>
  <cp:lastPrinted>2018-06-13T08:32:00Z</cp:lastPrinted>
  <dcterms:modified xsi:type="dcterms:W3CDTF">2020-01-16T11:20:35Z</dcterms:modified>
  <dc:title>PEKING UNIVERSITY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